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53CED" w14:textId="27D6C74B" w:rsidR="007D2C5E" w:rsidRPr="00BF482C" w:rsidRDefault="00BF482C" w:rsidP="008A7556">
      <w:pPr>
        <w:spacing w:after="0" w:line="240" w:lineRule="auto"/>
        <w:jc w:val="right"/>
        <w:rPr>
          <w:b/>
          <w:bCs/>
          <w:lang w:val="hr-HR"/>
        </w:rPr>
      </w:pPr>
      <w:bookmarkStart w:id="0" w:name="_GoBack"/>
      <w:bookmarkEnd w:id="0"/>
      <w:r w:rsidRPr="00BF482C">
        <w:rPr>
          <w:b/>
          <w:bCs/>
          <w:lang w:val="hr-HR"/>
        </w:rPr>
        <w:t>Obrazac – 2</w:t>
      </w:r>
    </w:p>
    <w:tbl>
      <w:tblPr>
        <w:tblStyle w:val="Reetkatablice"/>
        <w:tblW w:w="9948" w:type="dxa"/>
        <w:tblLook w:val="04A0" w:firstRow="1" w:lastRow="0" w:firstColumn="1" w:lastColumn="0" w:noHBand="0" w:noVBand="1"/>
      </w:tblPr>
      <w:tblGrid>
        <w:gridCol w:w="599"/>
        <w:gridCol w:w="4617"/>
        <w:gridCol w:w="4732"/>
      </w:tblGrid>
      <w:tr w:rsidR="008A7556" w:rsidRPr="00BF482C" w14:paraId="0405E3CD" w14:textId="77777777" w:rsidTr="00BF482C">
        <w:trPr>
          <w:trHeight w:val="1502"/>
        </w:trPr>
        <w:tc>
          <w:tcPr>
            <w:tcW w:w="5216" w:type="dxa"/>
            <w:gridSpan w:val="2"/>
            <w:vAlign w:val="center"/>
          </w:tcPr>
          <w:p w14:paraId="12B2FE10" w14:textId="01897C5F" w:rsidR="008A7556" w:rsidRPr="00BF482C" w:rsidRDefault="008A7556" w:rsidP="008A7556">
            <w:pPr>
              <w:jc w:val="center"/>
              <w:rPr>
                <w:b/>
                <w:bCs/>
                <w:lang w:val="hr-HR"/>
              </w:rPr>
            </w:pPr>
            <w:r w:rsidRPr="00BF482C">
              <w:rPr>
                <w:b/>
                <w:bCs/>
                <w:lang w:val="hr-HR"/>
              </w:rPr>
              <w:t>UPRAVA CIVILNE ZAŠTITE HERCEGBOSANSKE ŽUPANIJE</w:t>
            </w:r>
          </w:p>
        </w:tc>
        <w:tc>
          <w:tcPr>
            <w:tcW w:w="4732" w:type="dxa"/>
            <w:vAlign w:val="center"/>
          </w:tcPr>
          <w:p w14:paraId="6BB44FB7" w14:textId="77777777" w:rsidR="008A7556" w:rsidRPr="00BF482C" w:rsidRDefault="008A7556" w:rsidP="008A7556">
            <w:pPr>
              <w:jc w:val="center"/>
              <w:rPr>
                <w:rFonts w:cstheme="majorHAnsi"/>
                <w:b/>
                <w:bCs/>
                <w:sz w:val="24"/>
                <w:szCs w:val="24"/>
                <w:lang w:val="hr-HR"/>
              </w:rPr>
            </w:pPr>
            <w:r w:rsidRPr="00BF482C">
              <w:rPr>
                <w:rFonts w:cstheme="majorHAnsi"/>
                <w:b/>
                <w:bCs/>
                <w:sz w:val="24"/>
                <w:szCs w:val="24"/>
                <w:lang w:val="hr-HR"/>
              </w:rPr>
              <w:t>PRIJAVA</w:t>
            </w:r>
          </w:p>
          <w:p w14:paraId="77C963C8" w14:textId="7F62FD36" w:rsidR="008A7556" w:rsidRPr="00BF482C" w:rsidRDefault="008A7556" w:rsidP="008A7556">
            <w:pPr>
              <w:jc w:val="center"/>
              <w:rPr>
                <w:b/>
                <w:bCs/>
                <w:lang w:val="hr-HR"/>
              </w:rPr>
            </w:pPr>
            <w:r w:rsidRPr="00BF482C">
              <w:rPr>
                <w:rFonts w:cstheme="majorHAnsi"/>
                <w:b/>
                <w:bCs/>
                <w:sz w:val="24"/>
                <w:szCs w:val="24"/>
                <w:lang w:val="hr-HR"/>
              </w:rPr>
              <w:t>projekta na javni poziv za dodjelu sredstava posebne naknade</w:t>
            </w:r>
          </w:p>
        </w:tc>
      </w:tr>
      <w:tr w:rsidR="008A7556" w:rsidRPr="00BF482C" w14:paraId="73A69727" w14:textId="77777777" w:rsidTr="00BF482C">
        <w:trPr>
          <w:trHeight w:val="455"/>
        </w:trPr>
        <w:tc>
          <w:tcPr>
            <w:tcW w:w="599" w:type="dxa"/>
            <w:vAlign w:val="center"/>
          </w:tcPr>
          <w:p w14:paraId="6F6D95CC" w14:textId="4491B561" w:rsidR="008A7556" w:rsidRPr="00BF482C" w:rsidRDefault="008A7556">
            <w:pPr>
              <w:rPr>
                <w:b/>
                <w:bCs/>
                <w:lang w:val="hr-HR"/>
              </w:rPr>
            </w:pPr>
            <w:r w:rsidRPr="00BF482C">
              <w:rPr>
                <w:b/>
                <w:bCs/>
                <w:lang w:val="hr-HR"/>
              </w:rPr>
              <w:t>1.</w:t>
            </w:r>
          </w:p>
        </w:tc>
        <w:tc>
          <w:tcPr>
            <w:tcW w:w="4616" w:type="dxa"/>
            <w:vAlign w:val="center"/>
          </w:tcPr>
          <w:p w14:paraId="165F1C57" w14:textId="03F0B663" w:rsidR="008A7556" w:rsidRPr="00BF482C" w:rsidRDefault="008A7556">
            <w:pPr>
              <w:rPr>
                <w:lang w:val="hr-HR"/>
              </w:rPr>
            </w:pPr>
            <w:r w:rsidRPr="00BF482C">
              <w:rPr>
                <w:lang w:val="hr-HR"/>
              </w:rPr>
              <w:t>Grad/općina:</w:t>
            </w:r>
          </w:p>
        </w:tc>
        <w:tc>
          <w:tcPr>
            <w:tcW w:w="4732" w:type="dxa"/>
            <w:vAlign w:val="center"/>
          </w:tcPr>
          <w:p w14:paraId="59CEF555" w14:textId="77777777" w:rsidR="008A7556" w:rsidRPr="00BF482C" w:rsidRDefault="008A7556">
            <w:pPr>
              <w:rPr>
                <w:lang w:val="hr-HR"/>
              </w:rPr>
            </w:pPr>
          </w:p>
        </w:tc>
      </w:tr>
      <w:tr w:rsidR="008A7556" w:rsidRPr="00BF482C" w14:paraId="5BBE63BA" w14:textId="77777777" w:rsidTr="00BF482C">
        <w:trPr>
          <w:trHeight w:val="455"/>
        </w:trPr>
        <w:tc>
          <w:tcPr>
            <w:tcW w:w="599" w:type="dxa"/>
            <w:vAlign w:val="center"/>
          </w:tcPr>
          <w:p w14:paraId="7D9D289F" w14:textId="4518F3BC" w:rsidR="008A7556" w:rsidRPr="00BF482C" w:rsidRDefault="008A7556">
            <w:pPr>
              <w:rPr>
                <w:b/>
                <w:bCs/>
                <w:lang w:val="hr-HR"/>
              </w:rPr>
            </w:pPr>
            <w:r w:rsidRPr="00BF482C">
              <w:rPr>
                <w:b/>
                <w:bCs/>
                <w:lang w:val="hr-HR"/>
              </w:rPr>
              <w:t>2.</w:t>
            </w:r>
          </w:p>
        </w:tc>
        <w:tc>
          <w:tcPr>
            <w:tcW w:w="4616" w:type="dxa"/>
            <w:vAlign w:val="center"/>
          </w:tcPr>
          <w:p w14:paraId="5901B072" w14:textId="2B6B0E86" w:rsidR="008A7556" w:rsidRPr="00BF482C" w:rsidRDefault="008A7556">
            <w:pPr>
              <w:rPr>
                <w:lang w:val="hr-HR"/>
              </w:rPr>
            </w:pPr>
            <w:r w:rsidRPr="00BF482C">
              <w:rPr>
                <w:lang w:val="hr-HR"/>
              </w:rPr>
              <w:t>Adresa i telefon:</w:t>
            </w:r>
          </w:p>
        </w:tc>
        <w:tc>
          <w:tcPr>
            <w:tcW w:w="4732" w:type="dxa"/>
            <w:vAlign w:val="center"/>
          </w:tcPr>
          <w:p w14:paraId="30DAFA3B" w14:textId="77777777" w:rsidR="008A7556" w:rsidRPr="00BF482C" w:rsidRDefault="008A7556">
            <w:pPr>
              <w:rPr>
                <w:lang w:val="hr-HR"/>
              </w:rPr>
            </w:pPr>
          </w:p>
        </w:tc>
      </w:tr>
      <w:tr w:rsidR="008A7556" w:rsidRPr="00BF482C" w14:paraId="05A6969B" w14:textId="77777777" w:rsidTr="00BF482C">
        <w:trPr>
          <w:trHeight w:val="455"/>
        </w:trPr>
        <w:tc>
          <w:tcPr>
            <w:tcW w:w="599" w:type="dxa"/>
            <w:vAlign w:val="center"/>
          </w:tcPr>
          <w:p w14:paraId="6DFC029C" w14:textId="18F60FA1" w:rsidR="008A7556" w:rsidRPr="00BF482C" w:rsidRDefault="008A7556">
            <w:pPr>
              <w:rPr>
                <w:b/>
                <w:bCs/>
                <w:lang w:val="hr-HR"/>
              </w:rPr>
            </w:pPr>
            <w:r w:rsidRPr="00BF482C">
              <w:rPr>
                <w:b/>
                <w:bCs/>
                <w:lang w:val="hr-HR"/>
              </w:rPr>
              <w:t>3.</w:t>
            </w:r>
          </w:p>
        </w:tc>
        <w:tc>
          <w:tcPr>
            <w:tcW w:w="4616" w:type="dxa"/>
            <w:vAlign w:val="center"/>
          </w:tcPr>
          <w:p w14:paraId="3204BC8D" w14:textId="4E0B0CC7" w:rsidR="008A7556" w:rsidRPr="00BF482C" w:rsidRDefault="008A7556">
            <w:pPr>
              <w:rPr>
                <w:lang w:val="hr-HR"/>
              </w:rPr>
            </w:pPr>
            <w:r w:rsidRPr="00BF482C">
              <w:rPr>
                <w:lang w:val="hr-HR"/>
              </w:rPr>
              <w:t>Naziv projekta:</w:t>
            </w:r>
          </w:p>
        </w:tc>
        <w:tc>
          <w:tcPr>
            <w:tcW w:w="4732" w:type="dxa"/>
            <w:vAlign w:val="center"/>
          </w:tcPr>
          <w:p w14:paraId="7AC228DD" w14:textId="77777777" w:rsidR="008A7556" w:rsidRPr="00BF482C" w:rsidRDefault="008A7556">
            <w:pPr>
              <w:rPr>
                <w:lang w:val="hr-HR"/>
              </w:rPr>
            </w:pPr>
          </w:p>
        </w:tc>
      </w:tr>
      <w:tr w:rsidR="008A7556" w:rsidRPr="00BF482C" w14:paraId="6C9B22F1" w14:textId="77777777" w:rsidTr="00BF482C">
        <w:trPr>
          <w:trHeight w:val="905"/>
        </w:trPr>
        <w:tc>
          <w:tcPr>
            <w:tcW w:w="599" w:type="dxa"/>
            <w:vAlign w:val="center"/>
          </w:tcPr>
          <w:p w14:paraId="427E8666" w14:textId="5A8AC15B" w:rsidR="008A7556" w:rsidRPr="00BF482C" w:rsidRDefault="008A7556">
            <w:pPr>
              <w:rPr>
                <w:b/>
                <w:bCs/>
                <w:lang w:val="hr-HR"/>
              </w:rPr>
            </w:pPr>
            <w:r w:rsidRPr="00BF482C">
              <w:rPr>
                <w:b/>
                <w:bCs/>
                <w:lang w:val="hr-HR"/>
              </w:rPr>
              <w:t>4.</w:t>
            </w:r>
          </w:p>
        </w:tc>
        <w:tc>
          <w:tcPr>
            <w:tcW w:w="4616" w:type="dxa"/>
            <w:vAlign w:val="center"/>
          </w:tcPr>
          <w:p w14:paraId="62EC7692" w14:textId="57EB03D1" w:rsidR="008A7556" w:rsidRPr="00BF482C" w:rsidRDefault="008A7556">
            <w:pPr>
              <w:rPr>
                <w:lang w:val="hr-HR"/>
              </w:rPr>
            </w:pPr>
            <w:r w:rsidRPr="00BF482C">
              <w:rPr>
                <w:lang w:val="hr-HR"/>
              </w:rPr>
              <w:t>Namjena (zaokružiti slovo):</w:t>
            </w:r>
            <w:r w:rsidRPr="00BF482C">
              <w:rPr>
                <w:lang w:val="hr-HR"/>
              </w:rPr>
              <w:br/>
            </w:r>
          </w:p>
        </w:tc>
        <w:tc>
          <w:tcPr>
            <w:tcW w:w="4732" w:type="dxa"/>
            <w:vAlign w:val="center"/>
          </w:tcPr>
          <w:p w14:paraId="248DBD12" w14:textId="4E8401A3" w:rsidR="008A7556" w:rsidRPr="00BF482C" w:rsidRDefault="008A7556">
            <w:pPr>
              <w:rPr>
                <w:lang w:val="hr-HR"/>
              </w:rPr>
            </w:pPr>
            <w:r w:rsidRPr="00BF482C">
              <w:rPr>
                <w:lang w:val="hr-HR"/>
              </w:rPr>
              <w:t>a) opremanje struktura civilne zaštite</w:t>
            </w:r>
            <w:r w:rsidRPr="00BF482C">
              <w:rPr>
                <w:lang w:val="hr-HR"/>
              </w:rPr>
              <w:br/>
              <w:t>b) priprema, obuka i vježba</w:t>
            </w:r>
            <w:r w:rsidRPr="00BF482C">
              <w:rPr>
                <w:lang w:val="hr-HR"/>
              </w:rPr>
              <w:br/>
              <w:t>c) udruživanje sredstava zaštite</w:t>
            </w:r>
          </w:p>
        </w:tc>
      </w:tr>
      <w:tr w:rsidR="008A7556" w:rsidRPr="00BF482C" w14:paraId="1686FC9E" w14:textId="77777777" w:rsidTr="00BF482C">
        <w:trPr>
          <w:trHeight w:val="1836"/>
        </w:trPr>
        <w:tc>
          <w:tcPr>
            <w:tcW w:w="599" w:type="dxa"/>
            <w:vAlign w:val="center"/>
          </w:tcPr>
          <w:p w14:paraId="37A7CAA9" w14:textId="2DBE5597" w:rsidR="008A7556" w:rsidRPr="00BF482C" w:rsidRDefault="008A7556">
            <w:pPr>
              <w:rPr>
                <w:b/>
                <w:bCs/>
                <w:lang w:val="hr-HR"/>
              </w:rPr>
            </w:pPr>
            <w:r w:rsidRPr="00BF482C">
              <w:rPr>
                <w:b/>
                <w:bCs/>
                <w:lang w:val="hr-HR"/>
              </w:rPr>
              <w:t>5.</w:t>
            </w:r>
          </w:p>
        </w:tc>
        <w:tc>
          <w:tcPr>
            <w:tcW w:w="4616" w:type="dxa"/>
            <w:vAlign w:val="center"/>
          </w:tcPr>
          <w:p w14:paraId="16987BBA" w14:textId="27C0E282" w:rsidR="008A7556" w:rsidRPr="00BF482C" w:rsidRDefault="008A7556">
            <w:pPr>
              <w:rPr>
                <w:lang w:val="hr-HR"/>
              </w:rPr>
            </w:pPr>
            <w:r w:rsidRPr="00BF482C">
              <w:rPr>
                <w:lang w:val="hr-HR"/>
              </w:rPr>
              <w:t>Cilj projekta:</w:t>
            </w:r>
          </w:p>
        </w:tc>
        <w:tc>
          <w:tcPr>
            <w:tcW w:w="4732" w:type="dxa"/>
            <w:vAlign w:val="center"/>
          </w:tcPr>
          <w:p w14:paraId="72CF51EE" w14:textId="77777777" w:rsidR="008A7556" w:rsidRPr="00BF482C" w:rsidRDefault="008A7556">
            <w:pPr>
              <w:rPr>
                <w:lang w:val="hr-HR"/>
              </w:rPr>
            </w:pPr>
          </w:p>
        </w:tc>
      </w:tr>
      <w:tr w:rsidR="008A7556" w:rsidRPr="00BF482C" w14:paraId="005B3C82" w14:textId="77777777" w:rsidTr="00BF482C">
        <w:trPr>
          <w:trHeight w:val="2257"/>
        </w:trPr>
        <w:tc>
          <w:tcPr>
            <w:tcW w:w="599" w:type="dxa"/>
            <w:vAlign w:val="center"/>
          </w:tcPr>
          <w:p w14:paraId="6A1792C3" w14:textId="4C81A8FD" w:rsidR="008A7556" w:rsidRPr="00BF482C" w:rsidRDefault="008A7556">
            <w:pPr>
              <w:rPr>
                <w:b/>
                <w:bCs/>
                <w:lang w:val="hr-HR"/>
              </w:rPr>
            </w:pPr>
            <w:r w:rsidRPr="00BF482C">
              <w:rPr>
                <w:b/>
                <w:bCs/>
                <w:lang w:val="hr-HR"/>
              </w:rPr>
              <w:t>6.</w:t>
            </w:r>
          </w:p>
        </w:tc>
        <w:tc>
          <w:tcPr>
            <w:tcW w:w="4616" w:type="dxa"/>
            <w:vAlign w:val="center"/>
          </w:tcPr>
          <w:p w14:paraId="5395F544" w14:textId="257AF51B" w:rsidR="008A7556" w:rsidRPr="00BF482C" w:rsidRDefault="008A7556">
            <w:pPr>
              <w:rPr>
                <w:lang w:val="hr-HR"/>
              </w:rPr>
            </w:pPr>
            <w:r w:rsidRPr="00BF482C">
              <w:rPr>
                <w:lang w:val="hr-HR"/>
              </w:rPr>
              <w:t>Detaljni opis projekta (aktivnosti koje će se realizirati projektom, struktura civilne zaštite na koju se odnosi projekt):</w:t>
            </w:r>
          </w:p>
        </w:tc>
        <w:tc>
          <w:tcPr>
            <w:tcW w:w="4732" w:type="dxa"/>
            <w:vAlign w:val="center"/>
          </w:tcPr>
          <w:p w14:paraId="3AEF1090" w14:textId="77777777" w:rsidR="008A7556" w:rsidRPr="00BF482C" w:rsidRDefault="008A7556">
            <w:pPr>
              <w:rPr>
                <w:lang w:val="hr-HR"/>
              </w:rPr>
            </w:pPr>
          </w:p>
        </w:tc>
      </w:tr>
      <w:tr w:rsidR="008A7556" w:rsidRPr="00BF482C" w14:paraId="661A1449" w14:textId="77777777" w:rsidTr="00BF482C">
        <w:trPr>
          <w:trHeight w:val="455"/>
        </w:trPr>
        <w:tc>
          <w:tcPr>
            <w:tcW w:w="599" w:type="dxa"/>
            <w:vAlign w:val="center"/>
          </w:tcPr>
          <w:p w14:paraId="5C696E39" w14:textId="797305C2" w:rsidR="008A7556" w:rsidRPr="00BF482C" w:rsidRDefault="008A7556">
            <w:pPr>
              <w:rPr>
                <w:b/>
                <w:bCs/>
                <w:lang w:val="hr-HR"/>
              </w:rPr>
            </w:pPr>
            <w:r w:rsidRPr="00BF482C">
              <w:rPr>
                <w:b/>
                <w:bCs/>
                <w:lang w:val="hr-HR"/>
              </w:rPr>
              <w:t>7.</w:t>
            </w:r>
          </w:p>
        </w:tc>
        <w:tc>
          <w:tcPr>
            <w:tcW w:w="4616" w:type="dxa"/>
            <w:vAlign w:val="center"/>
          </w:tcPr>
          <w:p w14:paraId="472CF2AF" w14:textId="7624B650" w:rsidR="008A7556" w:rsidRPr="00BF482C" w:rsidRDefault="008A7556">
            <w:pPr>
              <w:rPr>
                <w:lang w:val="hr-HR"/>
              </w:rPr>
            </w:pPr>
            <w:r w:rsidRPr="00BF482C">
              <w:rPr>
                <w:lang w:val="hr-HR"/>
              </w:rPr>
              <w:t>Vrijednost projekta:</w:t>
            </w:r>
          </w:p>
        </w:tc>
        <w:tc>
          <w:tcPr>
            <w:tcW w:w="4732" w:type="dxa"/>
            <w:vAlign w:val="center"/>
          </w:tcPr>
          <w:p w14:paraId="22670AE7" w14:textId="77777777" w:rsidR="008A7556" w:rsidRPr="00BF482C" w:rsidRDefault="008A7556">
            <w:pPr>
              <w:rPr>
                <w:lang w:val="hr-HR"/>
              </w:rPr>
            </w:pPr>
          </w:p>
        </w:tc>
      </w:tr>
      <w:tr w:rsidR="008A7556" w:rsidRPr="00BF482C" w14:paraId="1AF26D97" w14:textId="77777777" w:rsidTr="00BF482C">
        <w:trPr>
          <w:trHeight w:val="428"/>
        </w:trPr>
        <w:tc>
          <w:tcPr>
            <w:tcW w:w="599" w:type="dxa"/>
            <w:vAlign w:val="center"/>
          </w:tcPr>
          <w:p w14:paraId="16E1B158" w14:textId="5375E2BD" w:rsidR="008A7556" w:rsidRPr="00BF482C" w:rsidRDefault="008A7556">
            <w:pPr>
              <w:rPr>
                <w:b/>
                <w:bCs/>
                <w:lang w:val="hr-HR"/>
              </w:rPr>
            </w:pPr>
            <w:r w:rsidRPr="00BF482C">
              <w:rPr>
                <w:b/>
                <w:bCs/>
                <w:lang w:val="hr-HR"/>
              </w:rPr>
              <w:t>8.</w:t>
            </w:r>
          </w:p>
        </w:tc>
        <w:tc>
          <w:tcPr>
            <w:tcW w:w="4616" w:type="dxa"/>
            <w:vAlign w:val="center"/>
          </w:tcPr>
          <w:p w14:paraId="664BCB9F" w14:textId="00FD6404" w:rsidR="00BF482C" w:rsidRDefault="00BF482C">
            <w:pPr>
              <w:rPr>
                <w:lang w:val="hr-HR"/>
              </w:rPr>
            </w:pPr>
            <w:r>
              <w:rPr>
                <w:lang w:val="hr-HR"/>
              </w:rPr>
              <w:t xml:space="preserve">- </w:t>
            </w:r>
            <w:r w:rsidR="008A7556" w:rsidRPr="00BF482C">
              <w:rPr>
                <w:lang w:val="hr-HR"/>
              </w:rPr>
              <w:t xml:space="preserve">Izvori financiranja </w:t>
            </w:r>
          </w:p>
          <w:p w14:paraId="11892298" w14:textId="166BF685" w:rsidR="008A7556" w:rsidRPr="00BF482C" w:rsidRDefault="00BF482C" w:rsidP="00BF482C">
            <w:pPr>
              <w:rPr>
                <w:lang w:val="hr-HR"/>
              </w:rPr>
            </w:pPr>
            <w:r>
              <w:rPr>
                <w:lang w:val="hr-HR"/>
              </w:rPr>
              <w:t>- D</w:t>
            </w:r>
            <w:r w:rsidR="008A7556" w:rsidRPr="00BF482C">
              <w:rPr>
                <w:lang w:val="hr-HR"/>
              </w:rPr>
              <w:t>osadašnja ulaganja:</w:t>
            </w:r>
          </w:p>
        </w:tc>
        <w:tc>
          <w:tcPr>
            <w:tcW w:w="4732" w:type="dxa"/>
            <w:vAlign w:val="center"/>
          </w:tcPr>
          <w:p w14:paraId="5500CE2D" w14:textId="77777777" w:rsidR="008A7556" w:rsidRPr="00BF482C" w:rsidRDefault="008A7556">
            <w:pPr>
              <w:rPr>
                <w:lang w:val="hr-HR"/>
              </w:rPr>
            </w:pPr>
          </w:p>
        </w:tc>
      </w:tr>
      <w:tr w:rsidR="008A7556" w:rsidRPr="00BF482C" w14:paraId="3A2C60EB" w14:textId="77777777" w:rsidTr="00BF482C">
        <w:trPr>
          <w:trHeight w:val="911"/>
        </w:trPr>
        <w:tc>
          <w:tcPr>
            <w:tcW w:w="599" w:type="dxa"/>
            <w:vAlign w:val="center"/>
          </w:tcPr>
          <w:p w14:paraId="71465504" w14:textId="01BAE435" w:rsidR="008A7556" w:rsidRPr="00BF482C" w:rsidRDefault="008A7556">
            <w:pPr>
              <w:rPr>
                <w:b/>
                <w:bCs/>
                <w:lang w:val="hr-HR"/>
              </w:rPr>
            </w:pPr>
            <w:r w:rsidRPr="00BF482C">
              <w:rPr>
                <w:b/>
                <w:bCs/>
                <w:lang w:val="hr-HR"/>
              </w:rPr>
              <w:t>9.</w:t>
            </w:r>
          </w:p>
        </w:tc>
        <w:tc>
          <w:tcPr>
            <w:tcW w:w="4616" w:type="dxa"/>
            <w:vAlign w:val="center"/>
          </w:tcPr>
          <w:p w14:paraId="6162FA24" w14:textId="11F6B54A" w:rsidR="008A7556" w:rsidRPr="00BF482C" w:rsidRDefault="008A7556">
            <w:pPr>
              <w:rPr>
                <w:lang w:val="hr-HR"/>
              </w:rPr>
            </w:pPr>
            <w:r w:rsidRPr="00BF482C">
              <w:rPr>
                <w:lang w:val="hr-HR"/>
              </w:rPr>
              <w:t xml:space="preserve">Nedostatak financijskih sredstava tj. sredstva koja se traže od </w:t>
            </w:r>
            <w:r w:rsidR="00B60836">
              <w:rPr>
                <w:lang w:val="hr-HR"/>
              </w:rPr>
              <w:t>Županije</w:t>
            </w:r>
            <w:r w:rsidRPr="00BF482C">
              <w:rPr>
                <w:lang w:val="hr-HR"/>
              </w:rPr>
              <w:t>:</w:t>
            </w:r>
          </w:p>
        </w:tc>
        <w:tc>
          <w:tcPr>
            <w:tcW w:w="4732" w:type="dxa"/>
            <w:vAlign w:val="center"/>
          </w:tcPr>
          <w:p w14:paraId="2D233170" w14:textId="77777777" w:rsidR="008A7556" w:rsidRPr="00BF482C" w:rsidRDefault="008A7556">
            <w:pPr>
              <w:rPr>
                <w:lang w:val="hr-HR"/>
              </w:rPr>
            </w:pPr>
          </w:p>
        </w:tc>
      </w:tr>
      <w:tr w:rsidR="008A7556" w:rsidRPr="00BF482C" w14:paraId="6D50C9B2" w14:textId="77777777" w:rsidTr="00BF482C">
        <w:trPr>
          <w:trHeight w:val="939"/>
        </w:trPr>
        <w:tc>
          <w:tcPr>
            <w:tcW w:w="599" w:type="dxa"/>
            <w:vAlign w:val="center"/>
          </w:tcPr>
          <w:p w14:paraId="379900E3" w14:textId="76219A83" w:rsidR="008A7556" w:rsidRPr="00BF482C" w:rsidRDefault="008A7556">
            <w:pPr>
              <w:rPr>
                <w:b/>
                <w:bCs/>
                <w:lang w:val="hr-HR"/>
              </w:rPr>
            </w:pPr>
            <w:r w:rsidRPr="00BF482C">
              <w:rPr>
                <w:b/>
                <w:bCs/>
                <w:lang w:val="hr-HR"/>
              </w:rPr>
              <w:t>10.</w:t>
            </w:r>
          </w:p>
        </w:tc>
        <w:tc>
          <w:tcPr>
            <w:tcW w:w="4616" w:type="dxa"/>
            <w:vAlign w:val="center"/>
          </w:tcPr>
          <w:p w14:paraId="538ED8EF" w14:textId="0AF68306" w:rsidR="008A7556" w:rsidRPr="00BF482C" w:rsidRDefault="008A7556">
            <w:pPr>
              <w:rPr>
                <w:lang w:val="hr-HR"/>
              </w:rPr>
            </w:pPr>
            <w:r w:rsidRPr="00BF482C">
              <w:rPr>
                <w:lang w:val="hr-HR"/>
              </w:rPr>
              <w:t>Sufinanciranje projekta (iznos kojim grad/općina sufinancira projekat):</w:t>
            </w:r>
          </w:p>
        </w:tc>
        <w:tc>
          <w:tcPr>
            <w:tcW w:w="4732" w:type="dxa"/>
            <w:vAlign w:val="center"/>
          </w:tcPr>
          <w:p w14:paraId="2A252031" w14:textId="77777777" w:rsidR="008A7556" w:rsidRPr="00BF482C" w:rsidRDefault="008A7556">
            <w:pPr>
              <w:rPr>
                <w:lang w:val="hr-HR"/>
              </w:rPr>
            </w:pPr>
          </w:p>
        </w:tc>
      </w:tr>
      <w:tr w:rsidR="008A7556" w:rsidRPr="00BF482C" w14:paraId="391C3E50" w14:textId="77777777" w:rsidTr="00BF482C">
        <w:trPr>
          <w:trHeight w:val="428"/>
        </w:trPr>
        <w:tc>
          <w:tcPr>
            <w:tcW w:w="599" w:type="dxa"/>
            <w:vAlign w:val="center"/>
          </w:tcPr>
          <w:p w14:paraId="0CF4BF59" w14:textId="78554943" w:rsidR="008A7556" w:rsidRPr="00BF482C" w:rsidRDefault="008A7556">
            <w:pPr>
              <w:rPr>
                <w:b/>
                <w:bCs/>
                <w:lang w:val="hr-HR"/>
              </w:rPr>
            </w:pPr>
            <w:r w:rsidRPr="00BF482C">
              <w:rPr>
                <w:b/>
                <w:bCs/>
                <w:lang w:val="hr-HR"/>
              </w:rPr>
              <w:t>11.</w:t>
            </w:r>
          </w:p>
        </w:tc>
        <w:tc>
          <w:tcPr>
            <w:tcW w:w="4616" w:type="dxa"/>
            <w:vAlign w:val="center"/>
          </w:tcPr>
          <w:p w14:paraId="4F569FF5" w14:textId="3D1561CA" w:rsidR="008A7556" w:rsidRPr="00BF482C" w:rsidRDefault="008A7556">
            <w:pPr>
              <w:rPr>
                <w:lang w:val="hr-HR"/>
              </w:rPr>
            </w:pPr>
            <w:r w:rsidRPr="00BF482C">
              <w:rPr>
                <w:lang w:val="hr-HR"/>
              </w:rPr>
              <w:t>Rok realizacije projekta:</w:t>
            </w:r>
          </w:p>
        </w:tc>
        <w:tc>
          <w:tcPr>
            <w:tcW w:w="4732" w:type="dxa"/>
            <w:vAlign w:val="center"/>
          </w:tcPr>
          <w:p w14:paraId="4943623B" w14:textId="77777777" w:rsidR="008A7556" w:rsidRPr="00BF482C" w:rsidRDefault="008A7556">
            <w:pPr>
              <w:rPr>
                <w:lang w:val="hr-HR"/>
              </w:rPr>
            </w:pPr>
          </w:p>
        </w:tc>
      </w:tr>
      <w:tr w:rsidR="008A7556" w:rsidRPr="00BF482C" w14:paraId="26A930E4" w14:textId="77777777" w:rsidTr="00BF482C">
        <w:trPr>
          <w:trHeight w:val="911"/>
        </w:trPr>
        <w:tc>
          <w:tcPr>
            <w:tcW w:w="599" w:type="dxa"/>
            <w:vAlign w:val="center"/>
          </w:tcPr>
          <w:p w14:paraId="2DF080B6" w14:textId="1313F9A4" w:rsidR="008A7556" w:rsidRPr="00BF482C" w:rsidRDefault="008A7556">
            <w:pPr>
              <w:rPr>
                <w:b/>
                <w:bCs/>
                <w:lang w:val="hr-HR"/>
              </w:rPr>
            </w:pPr>
            <w:r w:rsidRPr="00BF482C">
              <w:rPr>
                <w:b/>
                <w:bCs/>
                <w:lang w:val="hr-HR"/>
              </w:rPr>
              <w:t>12.</w:t>
            </w:r>
          </w:p>
        </w:tc>
        <w:tc>
          <w:tcPr>
            <w:tcW w:w="4616" w:type="dxa"/>
            <w:vAlign w:val="center"/>
          </w:tcPr>
          <w:p w14:paraId="0B8F447A" w14:textId="4C772D5C" w:rsidR="008A7556" w:rsidRPr="00BF482C" w:rsidRDefault="008A7556">
            <w:pPr>
              <w:rPr>
                <w:lang w:val="hr-HR"/>
              </w:rPr>
            </w:pPr>
            <w:r w:rsidRPr="00BF482C">
              <w:rPr>
                <w:lang w:val="hr-HR"/>
              </w:rPr>
              <w:t>Podaci o kontakt osobi (ime i prezime, kontakt adresa, telefon i e-mail):</w:t>
            </w:r>
          </w:p>
        </w:tc>
        <w:tc>
          <w:tcPr>
            <w:tcW w:w="4732" w:type="dxa"/>
            <w:vAlign w:val="center"/>
          </w:tcPr>
          <w:p w14:paraId="1242C5C1" w14:textId="77777777" w:rsidR="008A7556" w:rsidRPr="00BF482C" w:rsidRDefault="008A7556">
            <w:pPr>
              <w:rPr>
                <w:lang w:val="hr-HR"/>
              </w:rPr>
            </w:pPr>
          </w:p>
        </w:tc>
      </w:tr>
    </w:tbl>
    <w:p w14:paraId="064DD600" w14:textId="77FFD278" w:rsidR="007D2C5E" w:rsidRPr="00BF482C" w:rsidRDefault="00BF482C">
      <w:pPr>
        <w:rPr>
          <w:lang w:val="hr-HR"/>
        </w:rPr>
      </w:pPr>
      <w:r w:rsidRPr="00BF482C">
        <w:rPr>
          <w:lang w:val="hr-HR"/>
        </w:rPr>
        <w:br/>
        <w:t>Datum: ___________________________</w:t>
      </w:r>
      <w:r w:rsidR="008A7556" w:rsidRPr="00BF482C">
        <w:rPr>
          <w:lang w:val="hr-HR"/>
        </w:rPr>
        <w:t xml:space="preserve">                                        </w:t>
      </w:r>
      <w:r w:rsidRPr="00BF482C">
        <w:rPr>
          <w:lang w:val="hr-HR"/>
        </w:rPr>
        <w:t>Potpis gradonačelnika općine/načelnika i pečat:</w:t>
      </w:r>
    </w:p>
    <w:sectPr w:rsidR="007D2C5E" w:rsidRPr="00BF482C" w:rsidSect="008A755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A84A5D"/>
    <w:multiLevelType w:val="hybridMultilevel"/>
    <w:tmpl w:val="7A80DCF4"/>
    <w:lvl w:ilvl="0" w:tplc="023C367C">
      <w:start w:val="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9056F"/>
    <w:rsid w:val="0029639D"/>
    <w:rsid w:val="00326F90"/>
    <w:rsid w:val="00563606"/>
    <w:rsid w:val="007D2C5E"/>
    <w:rsid w:val="008A7556"/>
    <w:rsid w:val="00AA1D8D"/>
    <w:rsid w:val="00B47730"/>
    <w:rsid w:val="00B60836"/>
    <w:rsid w:val="00BF482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E51873"/>
  <w14:defaultImageDpi w14:val="300"/>
  <w15:docId w15:val="{FABAE3B0-99EC-49BA-BD88-5791734B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9BB266-81A1-4868-8928-7E0291EB6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2</cp:revision>
  <dcterms:created xsi:type="dcterms:W3CDTF">2026-02-10T12:54:00Z</dcterms:created>
  <dcterms:modified xsi:type="dcterms:W3CDTF">2026-02-10T12:54:00Z</dcterms:modified>
  <cp:category/>
</cp:coreProperties>
</file>