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E11D0" w14:textId="6C689E2D" w:rsidR="00505AFC" w:rsidRPr="003655A8" w:rsidRDefault="009D583D" w:rsidP="00E92D89">
      <w:pPr>
        <w:spacing w:after="0"/>
        <w:jc w:val="right"/>
        <w:rPr>
          <w:lang w:val="hr-HR"/>
        </w:rPr>
      </w:pPr>
      <w:bookmarkStart w:id="0" w:name="_GoBack"/>
      <w:bookmarkEnd w:id="0"/>
      <w:r w:rsidRPr="003655A8">
        <w:rPr>
          <w:b/>
          <w:lang w:val="hr-HR"/>
        </w:rPr>
        <w:t>Obrazac</w:t>
      </w:r>
      <w:r w:rsidR="00614A66">
        <w:rPr>
          <w:b/>
          <w:lang w:val="hr-HR"/>
        </w:rPr>
        <w:t xml:space="preserve"> </w:t>
      </w:r>
      <w:r w:rsidRPr="003655A8">
        <w:rPr>
          <w:b/>
          <w:lang w:val="hr-HR"/>
        </w:rPr>
        <w:t>-1</w:t>
      </w:r>
    </w:p>
    <w:tbl>
      <w:tblPr>
        <w:tblStyle w:val="Reetkatablice"/>
        <w:tblW w:w="9845" w:type="dxa"/>
        <w:tblLook w:val="04A0" w:firstRow="1" w:lastRow="0" w:firstColumn="1" w:lastColumn="0" w:noHBand="0" w:noVBand="1"/>
      </w:tblPr>
      <w:tblGrid>
        <w:gridCol w:w="556"/>
        <w:gridCol w:w="4427"/>
        <w:gridCol w:w="4862"/>
      </w:tblGrid>
      <w:tr w:rsidR="00E92D89" w:rsidRPr="003655A8" w14:paraId="65E9E202" w14:textId="77777777" w:rsidTr="00B05A1C">
        <w:trPr>
          <w:trHeight w:val="986"/>
        </w:trPr>
        <w:tc>
          <w:tcPr>
            <w:tcW w:w="4976" w:type="dxa"/>
            <w:gridSpan w:val="2"/>
            <w:vAlign w:val="center"/>
          </w:tcPr>
          <w:p w14:paraId="311F9CEB" w14:textId="0C26BF66" w:rsidR="00E92D89" w:rsidRPr="003655A8" w:rsidRDefault="00E92D89" w:rsidP="003655A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3655A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UPRAVA CIVILNE ZAŠTITE HERCEGBOSANSKE ŽUPANIJE</w:t>
            </w:r>
          </w:p>
        </w:tc>
        <w:tc>
          <w:tcPr>
            <w:tcW w:w="4869" w:type="dxa"/>
            <w:vAlign w:val="center"/>
          </w:tcPr>
          <w:p w14:paraId="24D3A190" w14:textId="28C5BC06" w:rsidR="00E92D89" w:rsidRPr="003655A8" w:rsidRDefault="00E92D89" w:rsidP="009C126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3655A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PRIJAVA</w:t>
            </w:r>
            <w:r w:rsidRPr="003655A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br/>
              <w:t>na javni poziv za dodjelu sredstava posebne naknade</w:t>
            </w:r>
          </w:p>
        </w:tc>
      </w:tr>
      <w:tr w:rsidR="00E92D89" w:rsidRPr="003655A8" w14:paraId="34F84D88" w14:textId="77777777" w:rsidTr="00E92D89">
        <w:trPr>
          <w:trHeight w:val="227"/>
        </w:trPr>
        <w:tc>
          <w:tcPr>
            <w:tcW w:w="545" w:type="dxa"/>
            <w:vAlign w:val="center"/>
          </w:tcPr>
          <w:p w14:paraId="73FCED57" w14:textId="7D5F7A01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4430" w:type="dxa"/>
          </w:tcPr>
          <w:p w14:paraId="08CA6B09" w14:textId="147F940D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Grad/općina:</w:t>
            </w:r>
          </w:p>
        </w:tc>
        <w:tc>
          <w:tcPr>
            <w:tcW w:w="4869" w:type="dxa"/>
          </w:tcPr>
          <w:p w14:paraId="5878FFC0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  <w:tr w:rsidR="00E92D89" w:rsidRPr="003655A8" w14:paraId="2B073E28" w14:textId="77777777" w:rsidTr="00E92D89">
        <w:trPr>
          <w:trHeight w:val="1189"/>
        </w:trPr>
        <w:tc>
          <w:tcPr>
            <w:tcW w:w="545" w:type="dxa"/>
            <w:vAlign w:val="center"/>
          </w:tcPr>
          <w:p w14:paraId="6F751D28" w14:textId="6BAC7415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4430" w:type="dxa"/>
          </w:tcPr>
          <w:p w14:paraId="34C319A6" w14:textId="77F4213F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Formirana služba civilne zaštite grada/općine, u skladu sa članom 31. Zakona o zaštiti i spašavanju:</w:t>
            </w:r>
            <w:r w:rsidRPr="003655A8">
              <w:rPr>
                <w:sz w:val="24"/>
                <w:szCs w:val="24"/>
                <w:lang w:val="hr-HR"/>
              </w:rPr>
              <w:br/>
              <w:t xml:space="preserve">(Naziv </w:t>
            </w:r>
            <w:r>
              <w:rPr>
                <w:sz w:val="24"/>
                <w:szCs w:val="24"/>
                <w:lang w:val="hr-HR"/>
              </w:rPr>
              <w:t>tijela</w:t>
            </w:r>
            <w:r w:rsidRPr="003655A8">
              <w:rPr>
                <w:sz w:val="24"/>
                <w:szCs w:val="24"/>
                <w:lang w:val="hr-HR"/>
              </w:rPr>
              <w:t xml:space="preserve"> koji je doni</w:t>
            </w:r>
            <w:r>
              <w:rPr>
                <w:sz w:val="24"/>
                <w:szCs w:val="24"/>
                <w:lang w:val="hr-HR"/>
              </w:rPr>
              <w:t>jel</w:t>
            </w:r>
            <w:r w:rsidRPr="003655A8">
              <w:rPr>
                <w:sz w:val="24"/>
                <w:szCs w:val="24"/>
                <w:lang w:val="hr-HR"/>
              </w:rPr>
              <w:t>o akt, broj i datum akta)</w:t>
            </w:r>
          </w:p>
        </w:tc>
        <w:tc>
          <w:tcPr>
            <w:tcW w:w="4869" w:type="dxa"/>
          </w:tcPr>
          <w:p w14:paraId="3BBBB478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  <w:tr w:rsidR="00E92D89" w:rsidRPr="003655A8" w14:paraId="2C74CF8B" w14:textId="77777777" w:rsidTr="00E92D89">
        <w:trPr>
          <w:trHeight w:val="708"/>
        </w:trPr>
        <w:tc>
          <w:tcPr>
            <w:tcW w:w="545" w:type="dxa"/>
            <w:vAlign w:val="center"/>
          </w:tcPr>
          <w:p w14:paraId="5A7CDE87" w14:textId="629B7816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4430" w:type="dxa"/>
          </w:tcPr>
          <w:p w14:paraId="4FE840D9" w14:textId="6DA4B408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Formiran gradski/općinski stožer civilne zaštite: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3655A8">
              <w:rPr>
                <w:sz w:val="24"/>
                <w:szCs w:val="24"/>
                <w:lang w:val="hr-HR"/>
              </w:rPr>
              <w:t xml:space="preserve">(Naziv </w:t>
            </w:r>
            <w:r>
              <w:rPr>
                <w:sz w:val="24"/>
                <w:szCs w:val="24"/>
                <w:lang w:val="hr-HR"/>
              </w:rPr>
              <w:t>tijela</w:t>
            </w:r>
            <w:r w:rsidRPr="003655A8">
              <w:rPr>
                <w:sz w:val="24"/>
                <w:szCs w:val="24"/>
                <w:lang w:val="hr-HR"/>
              </w:rPr>
              <w:t xml:space="preserve"> koji je doni</w:t>
            </w:r>
            <w:r>
              <w:rPr>
                <w:sz w:val="24"/>
                <w:szCs w:val="24"/>
                <w:lang w:val="hr-HR"/>
              </w:rPr>
              <w:t>jel</w:t>
            </w:r>
            <w:r w:rsidRPr="003655A8">
              <w:rPr>
                <w:sz w:val="24"/>
                <w:szCs w:val="24"/>
                <w:lang w:val="hr-HR"/>
              </w:rPr>
              <w:t>o akt, broj i datum akta)</w:t>
            </w:r>
          </w:p>
        </w:tc>
        <w:tc>
          <w:tcPr>
            <w:tcW w:w="4869" w:type="dxa"/>
          </w:tcPr>
          <w:p w14:paraId="1C0CA724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  <w:tr w:rsidR="00E92D89" w:rsidRPr="003655A8" w14:paraId="52F81DD1" w14:textId="77777777" w:rsidTr="00E92D89">
        <w:trPr>
          <w:trHeight w:val="1176"/>
        </w:trPr>
        <w:tc>
          <w:tcPr>
            <w:tcW w:w="545" w:type="dxa"/>
            <w:vAlign w:val="center"/>
          </w:tcPr>
          <w:p w14:paraId="413D122F" w14:textId="17D70180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4430" w:type="dxa"/>
          </w:tcPr>
          <w:p w14:paraId="184ADB92" w14:textId="4635C518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Donesena procjena ugroženosti grada/općine od prirodnih i drugih nesreća:</w:t>
            </w:r>
            <w:r w:rsidRPr="003655A8">
              <w:rPr>
                <w:sz w:val="24"/>
                <w:szCs w:val="24"/>
                <w:lang w:val="hr-HR"/>
              </w:rPr>
              <w:br/>
              <w:t xml:space="preserve">(Naziv </w:t>
            </w:r>
            <w:r>
              <w:rPr>
                <w:sz w:val="24"/>
                <w:szCs w:val="24"/>
                <w:lang w:val="hr-HR"/>
              </w:rPr>
              <w:t>tijela</w:t>
            </w:r>
            <w:r w:rsidRPr="003655A8">
              <w:rPr>
                <w:sz w:val="24"/>
                <w:szCs w:val="24"/>
                <w:lang w:val="hr-HR"/>
              </w:rPr>
              <w:t xml:space="preserve"> koji je doni</w:t>
            </w:r>
            <w:r>
              <w:rPr>
                <w:sz w:val="24"/>
                <w:szCs w:val="24"/>
                <w:lang w:val="hr-HR"/>
              </w:rPr>
              <w:t>jel</w:t>
            </w:r>
            <w:r w:rsidRPr="003655A8">
              <w:rPr>
                <w:sz w:val="24"/>
                <w:szCs w:val="24"/>
                <w:lang w:val="hr-HR"/>
              </w:rPr>
              <w:t>o procjenu, broj i datum)</w:t>
            </w:r>
          </w:p>
        </w:tc>
        <w:tc>
          <w:tcPr>
            <w:tcW w:w="4869" w:type="dxa"/>
          </w:tcPr>
          <w:p w14:paraId="0AD61BE0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  <w:tr w:rsidR="00E92D89" w:rsidRPr="003655A8" w14:paraId="0FDB99D4" w14:textId="77777777" w:rsidTr="00E92D89">
        <w:trPr>
          <w:trHeight w:val="1189"/>
        </w:trPr>
        <w:tc>
          <w:tcPr>
            <w:tcW w:w="545" w:type="dxa"/>
            <w:vAlign w:val="center"/>
          </w:tcPr>
          <w:p w14:paraId="1F5FBCA2" w14:textId="42BF74B2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5.</w:t>
            </w:r>
          </w:p>
        </w:tc>
        <w:tc>
          <w:tcPr>
            <w:tcW w:w="4430" w:type="dxa"/>
          </w:tcPr>
          <w:p w14:paraId="139CB2AB" w14:textId="192F32E0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Donesen plan zaštite i spašavanja od prirodnih i drugih nesreća grada/općine:</w:t>
            </w:r>
            <w:r w:rsidRPr="003655A8">
              <w:rPr>
                <w:sz w:val="24"/>
                <w:szCs w:val="24"/>
                <w:lang w:val="hr-HR"/>
              </w:rPr>
              <w:br/>
              <w:t xml:space="preserve">(Naziv </w:t>
            </w:r>
            <w:r>
              <w:rPr>
                <w:sz w:val="24"/>
                <w:szCs w:val="24"/>
                <w:lang w:val="hr-HR"/>
              </w:rPr>
              <w:t>tijela</w:t>
            </w:r>
            <w:r w:rsidRPr="003655A8">
              <w:rPr>
                <w:sz w:val="24"/>
                <w:szCs w:val="24"/>
                <w:lang w:val="hr-HR"/>
              </w:rPr>
              <w:t xml:space="preserve"> koji je doni</w:t>
            </w:r>
            <w:r>
              <w:rPr>
                <w:sz w:val="24"/>
                <w:szCs w:val="24"/>
                <w:lang w:val="hr-HR"/>
              </w:rPr>
              <w:t>jel</w:t>
            </w:r>
            <w:r w:rsidRPr="003655A8">
              <w:rPr>
                <w:sz w:val="24"/>
                <w:szCs w:val="24"/>
                <w:lang w:val="hr-HR"/>
              </w:rPr>
              <w:t>o akt, broj i datum akta)</w:t>
            </w:r>
          </w:p>
        </w:tc>
        <w:tc>
          <w:tcPr>
            <w:tcW w:w="4869" w:type="dxa"/>
          </w:tcPr>
          <w:p w14:paraId="7D7F187E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  <w:tr w:rsidR="00E92D89" w:rsidRPr="003655A8" w14:paraId="3E7E56F8" w14:textId="77777777" w:rsidTr="00E92D89">
        <w:trPr>
          <w:trHeight w:val="936"/>
        </w:trPr>
        <w:tc>
          <w:tcPr>
            <w:tcW w:w="545" w:type="dxa"/>
            <w:vAlign w:val="center"/>
          </w:tcPr>
          <w:p w14:paraId="0D801DCE" w14:textId="61792374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6.</w:t>
            </w:r>
          </w:p>
        </w:tc>
        <w:tc>
          <w:tcPr>
            <w:tcW w:w="4430" w:type="dxa"/>
          </w:tcPr>
          <w:p w14:paraId="76A91DD3" w14:textId="497325AC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Donesen program razvoja zaštite i spašavanja grada/općine:</w:t>
            </w:r>
            <w:r w:rsidRPr="003655A8">
              <w:rPr>
                <w:sz w:val="24"/>
                <w:szCs w:val="24"/>
                <w:lang w:val="hr-HR"/>
              </w:rPr>
              <w:br/>
              <w:t xml:space="preserve">(Naziv </w:t>
            </w:r>
            <w:r>
              <w:rPr>
                <w:sz w:val="24"/>
                <w:szCs w:val="24"/>
                <w:lang w:val="hr-HR"/>
              </w:rPr>
              <w:t>tijela</w:t>
            </w:r>
            <w:r w:rsidRPr="003655A8">
              <w:rPr>
                <w:sz w:val="24"/>
                <w:szCs w:val="24"/>
                <w:lang w:val="hr-HR"/>
              </w:rPr>
              <w:t xml:space="preserve"> koji je doni</w:t>
            </w:r>
            <w:r>
              <w:rPr>
                <w:sz w:val="24"/>
                <w:szCs w:val="24"/>
                <w:lang w:val="hr-HR"/>
              </w:rPr>
              <w:t>jel</w:t>
            </w:r>
            <w:r w:rsidRPr="003655A8">
              <w:rPr>
                <w:sz w:val="24"/>
                <w:szCs w:val="24"/>
                <w:lang w:val="hr-HR"/>
              </w:rPr>
              <w:t>o akt, broj i datum akta)</w:t>
            </w:r>
          </w:p>
        </w:tc>
        <w:tc>
          <w:tcPr>
            <w:tcW w:w="4869" w:type="dxa"/>
          </w:tcPr>
          <w:p w14:paraId="50EA1040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  <w:tr w:rsidR="00E92D89" w:rsidRPr="003655A8" w14:paraId="2E7EF442" w14:textId="77777777" w:rsidTr="00E92D89">
        <w:trPr>
          <w:trHeight w:val="1189"/>
        </w:trPr>
        <w:tc>
          <w:tcPr>
            <w:tcW w:w="545" w:type="dxa"/>
            <w:vAlign w:val="center"/>
          </w:tcPr>
          <w:p w14:paraId="4478D3A6" w14:textId="4A124FA0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7.</w:t>
            </w:r>
          </w:p>
        </w:tc>
        <w:tc>
          <w:tcPr>
            <w:tcW w:w="4430" w:type="dxa"/>
          </w:tcPr>
          <w:p w14:paraId="0FDB3B44" w14:textId="1CA03B5E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Grad/općina ima organiziran</w:t>
            </w:r>
            <w:r>
              <w:rPr>
                <w:sz w:val="24"/>
                <w:szCs w:val="24"/>
                <w:lang w:val="hr-HR"/>
              </w:rPr>
              <w:t>e snage</w:t>
            </w:r>
            <w:r w:rsidRPr="003655A8">
              <w:rPr>
                <w:sz w:val="24"/>
                <w:szCs w:val="24"/>
                <w:lang w:val="hr-HR"/>
              </w:rPr>
              <w:t xml:space="preserve"> civilne zaštite:</w:t>
            </w:r>
            <w:r w:rsidRPr="003655A8">
              <w:rPr>
                <w:sz w:val="24"/>
                <w:szCs w:val="24"/>
                <w:lang w:val="hr-HR"/>
              </w:rPr>
              <w:br/>
              <w:t xml:space="preserve">(Naziv akta i </w:t>
            </w:r>
            <w:r>
              <w:rPr>
                <w:sz w:val="24"/>
                <w:szCs w:val="24"/>
                <w:lang w:val="hr-HR"/>
              </w:rPr>
              <w:t>tijelo</w:t>
            </w:r>
            <w:r w:rsidRPr="003655A8">
              <w:rPr>
                <w:sz w:val="24"/>
                <w:szCs w:val="24"/>
                <w:lang w:val="hr-HR"/>
              </w:rPr>
              <w:t xml:space="preserve"> koj</w:t>
            </w:r>
            <w:r>
              <w:rPr>
                <w:sz w:val="24"/>
                <w:szCs w:val="24"/>
                <w:lang w:val="hr-HR"/>
              </w:rPr>
              <w:t>e</w:t>
            </w:r>
            <w:r w:rsidRPr="003655A8">
              <w:rPr>
                <w:sz w:val="24"/>
                <w:szCs w:val="24"/>
                <w:lang w:val="hr-HR"/>
              </w:rPr>
              <w:t xml:space="preserve"> je doni</w:t>
            </w:r>
            <w:r>
              <w:rPr>
                <w:sz w:val="24"/>
                <w:szCs w:val="24"/>
                <w:lang w:val="hr-HR"/>
              </w:rPr>
              <w:t>jel</w:t>
            </w:r>
            <w:r w:rsidRPr="003655A8">
              <w:rPr>
                <w:sz w:val="24"/>
                <w:szCs w:val="24"/>
                <w:lang w:val="hr-HR"/>
              </w:rPr>
              <w:t>o akt o organiziranju jedinica, službi i drugih struktura civilne zaštite)</w:t>
            </w:r>
          </w:p>
        </w:tc>
        <w:tc>
          <w:tcPr>
            <w:tcW w:w="4869" w:type="dxa"/>
          </w:tcPr>
          <w:p w14:paraId="687D6B01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  <w:tr w:rsidR="00E92D89" w:rsidRPr="003655A8" w14:paraId="63A84097" w14:textId="77777777" w:rsidTr="00E92D89">
        <w:trPr>
          <w:trHeight w:val="468"/>
        </w:trPr>
        <w:tc>
          <w:tcPr>
            <w:tcW w:w="545" w:type="dxa"/>
            <w:vAlign w:val="center"/>
          </w:tcPr>
          <w:p w14:paraId="72C8B3FA" w14:textId="44DF2F9B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8.</w:t>
            </w:r>
          </w:p>
        </w:tc>
        <w:tc>
          <w:tcPr>
            <w:tcW w:w="4430" w:type="dxa"/>
          </w:tcPr>
          <w:p w14:paraId="576D5B39" w14:textId="252984FA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Da je zahtjev za pomoć cjelovit</w:t>
            </w:r>
            <w:r>
              <w:rPr>
                <w:sz w:val="24"/>
                <w:szCs w:val="24"/>
                <w:lang w:val="hr-HR"/>
              </w:rPr>
              <w:t>o</w:t>
            </w:r>
            <w:r w:rsidRPr="003655A8">
              <w:rPr>
                <w:sz w:val="24"/>
                <w:szCs w:val="24"/>
                <w:lang w:val="hr-HR"/>
              </w:rPr>
              <w:t xml:space="preserve"> obrazložen i dokumentiran</w:t>
            </w:r>
          </w:p>
        </w:tc>
        <w:tc>
          <w:tcPr>
            <w:tcW w:w="4869" w:type="dxa"/>
          </w:tcPr>
          <w:p w14:paraId="19516BFB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  <w:tr w:rsidR="00E92D89" w:rsidRPr="003655A8" w14:paraId="4B5BFFBA" w14:textId="77777777" w:rsidTr="00E92D89">
        <w:trPr>
          <w:trHeight w:val="1176"/>
        </w:trPr>
        <w:tc>
          <w:tcPr>
            <w:tcW w:w="545" w:type="dxa"/>
            <w:vAlign w:val="center"/>
          </w:tcPr>
          <w:p w14:paraId="4FC060D8" w14:textId="2A4EF4FC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9.</w:t>
            </w:r>
          </w:p>
        </w:tc>
        <w:tc>
          <w:tcPr>
            <w:tcW w:w="4430" w:type="dxa"/>
          </w:tcPr>
          <w:p w14:paraId="48C2DAD7" w14:textId="00B491EE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Sredstva posebne naknade vode se na posebnom namjenskom transakcijskom računu: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3655A8">
              <w:rPr>
                <w:sz w:val="24"/>
                <w:szCs w:val="24"/>
                <w:lang w:val="hr-HR"/>
              </w:rPr>
              <w:t>(Broj ugovora sa bankom, potvrde ili druge relevantne dokumentacije)</w:t>
            </w:r>
          </w:p>
        </w:tc>
        <w:tc>
          <w:tcPr>
            <w:tcW w:w="4869" w:type="dxa"/>
          </w:tcPr>
          <w:p w14:paraId="765238DA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  <w:tr w:rsidR="00E92D89" w:rsidRPr="003655A8" w14:paraId="01A47671" w14:textId="77777777" w:rsidTr="00E92D89">
        <w:trPr>
          <w:trHeight w:val="948"/>
        </w:trPr>
        <w:tc>
          <w:tcPr>
            <w:tcW w:w="545" w:type="dxa"/>
            <w:vAlign w:val="center"/>
          </w:tcPr>
          <w:p w14:paraId="76C134DC" w14:textId="5764CBBC" w:rsidR="00E92D89" w:rsidRPr="00E92D89" w:rsidRDefault="00E92D8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92D89">
              <w:rPr>
                <w:b/>
                <w:bCs/>
                <w:sz w:val="24"/>
                <w:szCs w:val="24"/>
                <w:lang w:val="hr-HR"/>
              </w:rPr>
              <w:t>10.</w:t>
            </w:r>
          </w:p>
        </w:tc>
        <w:tc>
          <w:tcPr>
            <w:tcW w:w="4430" w:type="dxa"/>
          </w:tcPr>
          <w:p w14:paraId="236E5837" w14:textId="69756306" w:rsidR="00E92D89" w:rsidRPr="003655A8" w:rsidRDefault="00E92D89">
            <w:pPr>
              <w:rPr>
                <w:sz w:val="24"/>
                <w:szCs w:val="24"/>
                <w:lang w:val="hr-HR"/>
              </w:rPr>
            </w:pPr>
            <w:r w:rsidRPr="003655A8">
              <w:rPr>
                <w:sz w:val="24"/>
                <w:szCs w:val="24"/>
                <w:lang w:val="hr-HR"/>
              </w:rPr>
              <w:t>Visina prikupljenih sredstava posebne naknade u prethodnoj kalendarskoj godini i ukupan iznos sredstava</w:t>
            </w:r>
          </w:p>
        </w:tc>
        <w:tc>
          <w:tcPr>
            <w:tcW w:w="4869" w:type="dxa"/>
          </w:tcPr>
          <w:p w14:paraId="5B3B010F" w14:textId="77777777" w:rsidR="00E92D89" w:rsidRPr="003655A8" w:rsidRDefault="00E92D89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09CCD395" w14:textId="32639B61" w:rsidR="00505AFC" w:rsidRPr="003655A8" w:rsidRDefault="009D583D">
      <w:pPr>
        <w:rPr>
          <w:lang w:val="hr-HR"/>
        </w:rPr>
      </w:pPr>
      <w:r w:rsidRPr="003655A8">
        <w:rPr>
          <w:lang w:val="hr-HR"/>
        </w:rPr>
        <w:br/>
        <w:t>Datum: ______________________</w:t>
      </w:r>
      <w:r w:rsidR="003655A8">
        <w:rPr>
          <w:lang w:val="hr-HR"/>
        </w:rPr>
        <w:t xml:space="preserve">                                               </w:t>
      </w:r>
      <w:r w:rsidRPr="003655A8">
        <w:rPr>
          <w:lang w:val="hr-HR"/>
        </w:rPr>
        <w:t>Potpis načelnika općine/gradonačelnika i pečat:</w:t>
      </w:r>
    </w:p>
    <w:sectPr w:rsidR="00505AFC" w:rsidRPr="003655A8" w:rsidSect="003655A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5A8"/>
    <w:rsid w:val="00505AFC"/>
    <w:rsid w:val="00614A66"/>
    <w:rsid w:val="009C1261"/>
    <w:rsid w:val="009D583D"/>
    <w:rsid w:val="00AA1D8D"/>
    <w:rsid w:val="00B05A1C"/>
    <w:rsid w:val="00B47730"/>
    <w:rsid w:val="00CB0664"/>
    <w:rsid w:val="00E62BFC"/>
    <w:rsid w:val="00E92D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2696A"/>
  <w14:defaultImageDpi w14:val="300"/>
  <w15:docId w15:val="{88A61176-CDAF-452E-BE4D-79A6439C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F1CCCB-3A0D-4B22-9EC7-9F210831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cp:lastPrinted>2026-02-10T10:59:00Z</cp:lastPrinted>
  <dcterms:created xsi:type="dcterms:W3CDTF">2026-02-10T12:52:00Z</dcterms:created>
  <dcterms:modified xsi:type="dcterms:W3CDTF">2026-02-10T12:52:00Z</dcterms:modified>
  <cp:category/>
</cp:coreProperties>
</file>